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944"/>
      </w:tblGrid>
      <w:tr w:rsidR="00440590" w:rsidRPr="008A7F50" w:rsidTr="008A7F50">
        <w:tc>
          <w:tcPr>
            <w:tcW w:w="10212" w:type="dxa"/>
            <w:gridSpan w:val="2"/>
            <w:tcBorders>
              <w:top w:val="nil"/>
              <w:bottom w:val="single" w:sz="2" w:space="0" w:color="000000"/>
            </w:tcBorders>
          </w:tcPr>
          <w:p w:rsidR="001961AA" w:rsidRPr="008A7F50" w:rsidRDefault="00F055D5" w:rsidP="001961AA">
            <w:pPr>
              <w:tabs>
                <w:tab w:val="left" w:pos="33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1961AA" w:rsidRPr="008A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440590" w:rsidRPr="008A7F50" w:rsidRDefault="001961AA" w:rsidP="001961AA">
            <w:pPr>
              <w:tabs>
                <w:tab w:val="left" w:pos="33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50">
              <w:rPr>
                <w:rFonts w:ascii="Times New Roman" w:hAnsi="Times New Roman" w:cs="Times New Roman"/>
                <w:sz w:val="24"/>
                <w:szCs w:val="24"/>
              </w:rPr>
              <w:t>к рабочей программе внеу</w:t>
            </w:r>
            <w:r w:rsidR="001B72C1">
              <w:rPr>
                <w:rFonts w:ascii="Times New Roman" w:hAnsi="Times New Roman" w:cs="Times New Roman"/>
                <w:sz w:val="24"/>
                <w:szCs w:val="24"/>
              </w:rPr>
              <w:t>рочной деятельности «Юный цветовод</w:t>
            </w:r>
            <w:r w:rsidRPr="008A7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0590" w:rsidRPr="008A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90" w:rsidRPr="008A7F50" w:rsidRDefault="00440590" w:rsidP="00E22041">
            <w:pPr>
              <w:pStyle w:val="a3"/>
              <w:snapToGrid w:val="0"/>
              <w:rPr>
                <w:b/>
                <w:bCs/>
              </w:rPr>
            </w:pPr>
          </w:p>
        </w:tc>
      </w:tr>
      <w:tr w:rsidR="007C5C56" w:rsidRPr="008A7F50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8A7F50" w:rsidRDefault="007C5C56" w:rsidP="00E22041">
            <w:pPr>
              <w:pStyle w:val="a3"/>
              <w:rPr>
                <w:b/>
                <w:bCs/>
              </w:rPr>
            </w:pPr>
            <w:r w:rsidRPr="008A7F50">
              <w:rPr>
                <w:b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8A7F50" w:rsidRDefault="001B72C1" w:rsidP="00E22041">
            <w:pPr>
              <w:pStyle w:val="a3"/>
              <w:snapToGrid w:val="0"/>
            </w:pPr>
            <w:r>
              <w:rPr>
                <w:b/>
                <w:bCs/>
              </w:rPr>
              <w:t>Юный цветовод</w:t>
            </w:r>
          </w:p>
        </w:tc>
      </w:tr>
      <w:tr w:rsidR="007C5C56" w:rsidRPr="008A7F50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8A7F50" w:rsidRDefault="007C5C56" w:rsidP="00E22041">
            <w:pPr>
              <w:pStyle w:val="a3"/>
              <w:rPr>
                <w:b/>
              </w:rPr>
            </w:pPr>
            <w:r w:rsidRPr="008A7F50">
              <w:rPr>
                <w:b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8A7F50" w:rsidRDefault="001961AA" w:rsidP="00E22041">
            <w:pPr>
              <w:pStyle w:val="a3"/>
              <w:snapToGrid w:val="0"/>
            </w:pPr>
            <w:r w:rsidRPr="008A7F50">
              <w:t xml:space="preserve"> </w:t>
            </w:r>
            <w:r w:rsidR="00D574D2">
              <w:t>7</w:t>
            </w:r>
          </w:p>
        </w:tc>
      </w:tr>
      <w:tr w:rsidR="007C5C56" w:rsidRPr="008A7F50" w:rsidTr="00E2204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8A7F50" w:rsidRDefault="007C5C56" w:rsidP="00E22041">
            <w:pPr>
              <w:pStyle w:val="a3"/>
              <w:rPr>
                <w:b/>
              </w:rPr>
            </w:pPr>
            <w:r w:rsidRPr="008A7F50">
              <w:rPr>
                <w:b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8A7F50" w:rsidRDefault="001B72C1" w:rsidP="00E22041">
            <w:pPr>
              <w:pStyle w:val="a3"/>
              <w:snapToGrid w:val="0"/>
            </w:pPr>
            <w:r>
              <w:t>34</w:t>
            </w:r>
            <w:r w:rsidR="006B7B46" w:rsidRPr="008A7F50">
              <w:t xml:space="preserve"> часа (1 час в неделю)</w:t>
            </w:r>
          </w:p>
        </w:tc>
      </w:tr>
      <w:tr w:rsidR="007C5C56" w:rsidRPr="008A7F50" w:rsidTr="008A7F50">
        <w:trPr>
          <w:trHeight w:val="828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8A7F50" w:rsidRDefault="007C5C56" w:rsidP="00E22041">
            <w:pPr>
              <w:pStyle w:val="a3"/>
              <w:rPr>
                <w:b/>
              </w:rPr>
            </w:pPr>
            <w:r w:rsidRPr="008A7F50">
              <w:rPr>
                <w:b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1B72C1" w:rsidRDefault="006B7B46" w:rsidP="001B72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7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574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7F50">
              <w:rPr>
                <w:sz w:val="24"/>
                <w:szCs w:val="24"/>
              </w:rPr>
              <w:t xml:space="preserve"> </w:t>
            </w:r>
            <w:r w:rsidR="001B72C1" w:rsidRPr="000332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развития и применения творческого потенциала обучающихся в области цветоводства.</w:t>
            </w:r>
          </w:p>
        </w:tc>
      </w:tr>
      <w:tr w:rsidR="007C5C56" w:rsidRPr="008A7F50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8A7F50" w:rsidRDefault="007C5C56" w:rsidP="00E22041">
            <w:pPr>
              <w:pStyle w:val="a3"/>
              <w:rPr>
                <w:b/>
              </w:rPr>
            </w:pPr>
            <w:r w:rsidRPr="008A7F50">
              <w:rPr>
                <w:b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72C1" w:rsidRPr="000332FE" w:rsidRDefault="008A7F50" w:rsidP="001B72C1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1B72C1" w:rsidRPr="000332FE">
              <w:rPr>
                <w:rFonts w:ascii="Times New Roman" w:hAnsi="Times New Roman"/>
                <w:i/>
                <w:sz w:val="24"/>
                <w:szCs w:val="24"/>
              </w:rPr>
              <w:t>обучающие:</w:t>
            </w:r>
          </w:p>
          <w:p w:rsidR="001B72C1" w:rsidRPr="000332FE" w:rsidRDefault="001B72C1" w:rsidP="001B72C1">
            <w:pPr>
              <w:pStyle w:val="a4"/>
              <w:numPr>
                <w:ilvl w:val="0"/>
                <w:numId w:val="13"/>
              </w:numPr>
              <w:suppressAutoHyphens/>
              <w:spacing w:line="276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FE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 w:rsidRPr="00033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группами и основными представителями декоративных растений</w:t>
            </w:r>
            <w:r w:rsidRPr="000332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72C1" w:rsidRPr="000332FE" w:rsidRDefault="001B72C1" w:rsidP="001B72C1">
            <w:pPr>
              <w:pStyle w:val="a4"/>
              <w:numPr>
                <w:ilvl w:val="0"/>
                <w:numId w:val="13"/>
              </w:numPr>
              <w:suppressAutoHyphens/>
              <w:spacing w:line="276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FE">
              <w:rPr>
                <w:rFonts w:ascii="Times New Roman" w:hAnsi="Times New Roman"/>
                <w:sz w:val="24"/>
                <w:szCs w:val="24"/>
              </w:rPr>
              <w:t>формировать умения, необходимые для работы с декоративными растениями;</w:t>
            </w:r>
          </w:p>
          <w:p w:rsidR="001B72C1" w:rsidRPr="000332FE" w:rsidRDefault="001B72C1" w:rsidP="001B72C1">
            <w:pPr>
              <w:pStyle w:val="a4"/>
              <w:numPr>
                <w:ilvl w:val="0"/>
                <w:numId w:val="13"/>
              </w:numPr>
              <w:suppressAutoHyphens/>
              <w:spacing w:line="276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FE">
              <w:rPr>
                <w:rFonts w:ascii="Times New Roman" w:hAnsi="Times New Roman"/>
                <w:sz w:val="24"/>
                <w:szCs w:val="24"/>
              </w:rPr>
              <w:t>обучить детей основным правилам и приёмам работы с  инструментами;</w:t>
            </w:r>
          </w:p>
          <w:p w:rsidR="001B72C1" w:rsidRPr="000332FE" w:rsidRDefault="001B72C1" w:rsidP="001B72C1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32FE">
              <w:rPr>
                <w:rFonts w:ascii="Times New Roman" w:hAnsi="Times New Roman"/>
                <w:i/>
                <w:sz w:val="24"/>
                <w:szCs w:val="24"/>
              </w:rPr>
              <w:t>развивающие:</w:t>
            </w:r>
          </w:p>
          <w:p w:rsidR="001B72C1" w:rsidRPr="000332FE" w:rsidRDefault="001B72C1" w:rsidP="001B72C1">
            <w:pPr>
              <w:pStyle w:val="a4"/>
              <w:numPr>
                <w:ilvl w:val="0"/>
                <w:numId w:val="14"/>
              </w:numPr>
              <w:tabs>
                <w:tab w:val="clear" w:pos="0"/>
                <w:tab w:val="num" w:pos="-785"/>
                <w:tab w:val="left" w:pos="567"/>
              </w:tabs>
              <w:suppressAutoHyphens/>
              <w:spacing w:line="276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FE">
              <w:rPr>
                <w:rFonts w:ascii="Times New Roman" w:hAnsi="Times New Roman"/>
                <w:sz w:val="24"/>
                <w:szCs w:val="24"/>
              </w:rPr>
              <w:t>способствовать развитию познавательной и творческой активности детей;</w:t>
            </w:r>
          </w:p>
          <w:p w:rsidR="001B72C1" w:rsidRPr="000332FE" w:rsidRDefault="001B72C1" w:rsidP="001B72C1">
            <w:pPr>
              <w:pStyle w:val="a4"/>
              <w:numPr>
                <w:ilvl w:val="0"/>
                <w:numId w:val="14"/>
              </w:numPr>
              <w:tabs>
                <w:tab w:val="clear" w:pos="0"/>
                <w:tab w:val="num" w:pos="-785"/>
                <w:tab w:val="left" w:pos="567"/>
              </w:tabs>
              <w:suppressAutoHyphens/>
              <w:spacing w:line="276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FE">
              <w:rPr>
                <w:rFonts w:ascii="Times New Roman" w:hAnsi="Times New Roman"/>
                <w:sz w:val="24"/>
                <w:szCs w:val="24"/>
              </w:rPr>
              <w:t>развивать  эмоционально - чувственное отношение к природе;</w:t>
            </w:r>
          </w:p>
          <w:p w:rsidR="001B72C1" w:rsidRPr="000332FE" w:rsidRDefault="001B72C1" w:rsidP="001B72C1">
            <w:pPr>
              <w:pStyle w:val="a4"/>
              <w:numPr>
                <w:ilvl w:val="0"/>
                <w:numId w:val="14"/>
              </w:numPr>
              <w:tabs>
                <w:tab w:val="clear" w:pos="0"/>
                <w:tab w:val="num" w:pos="-785"/>
                <w:tab w:val="left" w:pos="567"/>
              </w:tabs>
              <w:suppressAutoHyphens/>
              <w:spacing w:line="276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FE">
              <w:rPr>
                <w:rFonts w:ascii="Times New Roman" w:hAnsi="Times New Roman"/>
                <w:sz w:val="24"/>
                <w:szCs w:val="24"/>
              </w:rPr>
              <w:t>развивать у детей интерес к цветоводству;</w:t>
            </w:r>
          </w:p>
          <w:p w:rsidR="001B72C1" w:rsidRPr="000332FE" w:rsidRDefault="001B72C1" w:rsidP="001B72C1">
            <w:pPr>
              <w:pStyle w:val="a4"/>
              <w:numPr>
                <w:ilvl w:val="0"/>
                <w:numId w:val="14"/>
              </w:numPr>
              <w:tabs>
                <w:tab w:val="clear" w:pos="0"/>
                <w:tab w:val="num" w:pos="-785"/>
              </w:tabs>
              <w:suppressAutoHyphens/>
              <w:spacing w:line="276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FE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033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эстетический вкус  при оформлении цветочных клумб.</w:t>
            </w:r>
          </w:p>
          <w:p w:rsidR="001B72C1" w:rsidRPr="000332FE" w:rsidRDefault="001B72C1" w:rsidP="001B72C1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32FE">
              <w:rPr>
                <w:rFonts w:ascii="Times New Roman" w:hAnsi="Times New Roman"/>
                <w:i/>
                <w:sz w:val="24"/>
                <w:szCs w:val="24"/>
              </w:rPr>
              <w:t>воспитательные:</w:t>
            </w:r>
          </w:p>
          <w:p w:rsidR="007C5C56" w:rsidRPr="001B72C1" w:rsidRDefault="001B72C1" w:rsidP="001B72C1">
            <w:pPr>
              <w:pStyle w:val="a4"/>
              <w:numPr>
                <w:ilvl w:val="0"/>
                <w:numId w:val="14"/>
              </w:numPr>
              <w:tabs>
                <w:tab w:val="clear" w:pos="0"/>
                <w:tab w:val="num" w:pos="-785"/>
              </w:tabs>
              <w:suppressAutoHyphens/>
              <w:spacing w:line="276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2FE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033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детей любовь к природе, бережное отношение ко всему живому, рациональное использование природных ресурсов.</w:t>
            </w:r>
          </w:p>
        </w:tc>
      </w:tr>
      <w:tr w:rsidR="007C5C56" w:rsidRPr="008A7F50" w:rsidTr="00CE294A">
        <w:trPr>
          <w:trHeight w:val="1920"/>
        </w:trPr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A7F50" w:rsidRDefault="008A7F50" w:rsidP="008A7F50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Содержание курса</w:t>
            </w:r>
          </w:p>
          <w:p w:rsidR="007C5C56" w:rsidRPr="008A7F50" w:rsidRDefault="007C5C56" w:rsidP="00E22041">
            <w:pPr>
              <w:pStyle w:val="a3"/>
              <w:rPr>
                <w:b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A7F50" w:rsidRPr="008A7F50" w:rsidRDefault="008A7F50" w:rsidP="008A7F5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6696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3640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817D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64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2C1" w:rsidRPr="001B7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  <w:r w:rsidR="001B72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42A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 ч)</w:t>
            </w:r>
          </w:p>
          <w:p w:rsidR="008A7F50" w:rsidRPr="00E16696" w:rsidRDefault="008A7F50" w:rsidP="008A7F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="0036401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0817D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64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2C1" w:rsidRPr="001B72C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особенности однолетников</w:t>
            </w:r>
            <w:r w:rsidR="001B72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2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( 7ч )</w:t>
            </w:r>
          </w:p>
          <w:p w:rsidR="008A7F50" w:rsidRPr="0036401C" w:rsidRDefault="008A7F50" w:rsidP="008A7F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364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364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2C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B72C1" w:rsidRPr="001B72C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рассады однолетников.</w:t>
            </w:r>
            <w:r w:rsidR="00E42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( 17ч )</w:t>
            </w:r>
          </w:p>
          <w:p w:rsidR="007C5C56" w:rsidRPr="0036401C" w:rsidRDefault="008A7F50" w:rsidP="003640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="0036401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817D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64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72C1" w:rsidRPr="001B72C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пришкольного участка.</w:t>
            </w:r>
            <w:r w:rsidR="00E42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( 8 ч )</w:t>
            </w:r>
          </w:p>
        </w:tc>
      </w:tr>
      <w:tr w:rsidR="00F40826" w:rsidRPr="001B72C1" w:rsidTr="0038034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A7F50" w:rsidRDefault="008A7F50" w:rsidP="00E22041">
            <w:pPr>
              <w:pStyle w:val="a3"/>
              <w:rPr>
                <w:rFonts w:eastAsia="HiddenHorzOCR"/>
                <w:b/>
              </w:rPr>
            </w:pPr>
          </w:p>
          <w:p w:rsidR="008A7F50" w:rsidRPr="008A7F50" w:rsidRDefault="008A7F50" w:rsidP="00E22041">
            <w:pPr>
              <w:pStyle w:val="a3"/>
              <w:rPr>
                <w:rFonts w:eastAsia="HiddenHorzOCR"/>
                <w:b/>
              </w:rPr>
            </w:pPr>
            <w:r w:rsidRPr="008A7F50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2C1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2408">
              <w:rPr>
                <w:rFonts w:ascii="Times New Roman" w:hAnsi="Times New Roman"/>
                <w:sz w:val="24"/>
                <w:szCs w:val="24"/>
              </w:rPr>
              <w:t>• В.А.Родина «Цветоводство в школе»; Москва «Просвещение», 1974.</w:t>
            </w:r>
          </w:p>
          <w:p w:rsidR="001B72C1" w:rsidRPr="00682408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2408">
              <w:rPr>
                <w:rFonts w:ascii="Times New Roman" w:hAnsi="Times New Roman"/>
                <w:sz w:val="24"/>
                <w:szCs w:val="24"/>
              </w:rPr>
              <w:t>• А.А.Карпов «Энциклопедия цветовода-любителя»;</w:t>
            </w:r>
          </w:p>
          <w:p w:rsidR="001B72C1" w:rsidRPr="00682408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2408">
              <w:rPr>
                <w:rFonts w:ascii="Times New Roman" w:hAnsi="Times New Roman"/>
                <w:sz w:val="24"/>
                <w:szCs w:val="24"/>
              </w:rPr>
              <w:t>Ростов-на-Дону «Феникс»,2003.</w:t>
            </w:r>
          </w:p>
          <w:p w:rsidR="001B72C1" w:rsidRDefault="001B72C1" w:rsidP="001B72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2408">
              <w:rPr>
                <w:rFonts w:ascii="Times New Roman" w:hAnsi="Times New Roman"/>
                <w:sz w:val="24"/>
                <w:szCs w:val="24"/>
              </w:rPr>
              <w:t>• «Садовые растения», большая иллюстрированная энциклопедия, Москва, издательство «Эскимо», 2009 г.</w:t>
            </w:r>
          </w:p>
          <w:p w:rsidR="001B72C1" w:rsidRPr="00E41AAE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1AAE">
              <w:rPr>
                <w:rFonts w:ascii="Times New Roman" w:hAnsi="Times New Roman"/>
                <w:sz w:val="24"/>
                <w:szCs w:val="24"/>
              </w:rPr>
              <w:t xml:space="preserve">Перечень Интернет-ресурсов </w:t>
            </w:r>
          </w:p>
          <w:p w:rsidR="001B72C1" w:rsidRPr="00E41AAE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1AAE">
              <w:rPr>
                <w:rFonts w:ascii="Times New Roman" w:hAnsi="Times New Roman"/>
                <w:sz w:val="24"/>
                <w:szCs w:val="24"/>
              </w:rPr>
              <w:t>• </w:t>
            </w:r>
            <w:hyperlink r:id="rId5" w:tgtFrame="_blank" w:history="1">
              <w:r w:rsidRPr="00E41AAE">
                <w:rPr>
                  <w:rStyle w:val="a9"/>
                  <w:rFonts w:ascii="Times New Roman" w:hAnsi="Times New Roman"/>
                  <w:color w:val="2C7BDE"/>
                  <w:sz w:val="24"/>
                  <w:szCs w:val="24"/>
                </w:rPr>
                <w:t>www.zanimatika.ru</w:t>
              </w:r>
            </w:hyperlink>
          </w:p>
          <w:p w:rsidR="001B72C1" w:rsidRPr="00E41AAE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1AAE">
              <w:rPr>
                <w:rFonts w:ascii="Times New Roman" w:hAnsi="Times New Roman"/>
                <w:sz w:val="24"/>
                <w:szCs w:val="24"/>
              </w:rPr>
              <w:t>• school- </w:t>
            </w:r>
            <w:hyperlink r:id="rId6" w:tgtFrame="_blank" w:history="1">
              <w:r w:rsidRPr="00E41AAE">
                <w:rPr>
                  <w:rStyle w:val="a9"/>
                  <w:rFonts w:ascii="Times New Roman" w:hAnsi="Times New Roman"/>
                  <w:color w:val="2C7BDE"/>
                  <w:sz w:val="24"/>
                  <w:szCs w:val="24"/>
                </w:rPr>
                <w:t>collection.edu.ru</w:t>
              </w:r>
            </w:hyperlink>
          </w:p>
          <w:p w:rsidR="001B72C1" w:rsidRPr="00E41AAE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1AAE">
              <w:rPr>
                <w:rFonts w:ascii="Times New Roman" w:hAnsi="Times New Roman"/>
                <w:sz w:val="24"/>
                <w:szCs w:val="24"/>
              </w:rPr>
              <w:t>• </w:t>
            </w:r>
            <w:hyperlink r:id="rId7" w:tgtFrame="_blank" w:history="1">
              <w:r w:rsidRPr="00E41AAE">
                <w:rPr>
                  <w:rStyle w:val="a9"/>
                  <w:rFonts w:ascii="Times New Roman" w:hAnsi="Times New Roman"/>
                  <w:color w:val="2C7BDE"/>
                  <w:sz w:val="24"/>
                  <w:szCs w:val="24"/>
                </w:rPr>
                <w:t>www.viki.rdf.ru</w:t>
              </w:r>
            </w:hyperlink>
          </w:p>
          <w:p w:rsidR="001B72C1" w:rsidRPr="001B72C1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72C1">
              <w:rPr>
                <w:rFonts w:ascii="Times New Roman" w:hAnsi="Times New Roman"/>
                <w:sz w:val="24"/>
                <w:szCs w:val="24"/>
                <w:lang w:val="en-US"/>
              </w:rPr>
              <w:t>• </w:t>
            </w:r>
            <w:hyperlink r:id="rId8" w:tgtFrame="_blank" w:history="1">
              <w:r w:rsidRPr="001B72C1">
                <w:rPr>
                  <w:rStyle w:val="a9"/>
                  <w:rFonts w:ascii="Times New Roman" w:hAnsi="Times New Roman"/>
                  <w:color w:val="2C7BDE"/>
                  <w:sz w:val="24"/>
                  <w:szCs w:val="24"/>
                  <w:lang w:val="en-US"/>
                </w:rPr>
                <w:t>raduga.rkc-74.ru</w:t>
              </w:r>
            </w:hyperlink>
          </w:p>
          <w:p w:rsidR="001B72C1" w:rsidRPr="00E41AAE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AAE">
              <w:rPr>
                <w:rFonts w:ascii="Times New Roman" w:hAnsi="Times New Roman"/>
                <w:sz w:val="24"/>
                <w:szCs w:val="24"/>
                <w:lang w:val="en-US"/>
              </w:rPr>
              <w:t>• </w:t>
            </w:r>
            <w:hyperlink r:id="rId9" w:tgtFrame="_blank" w:history="1">
              <w:r w:rsidRPr="00E41AAE">
                <w:rPr>
                  <w:rStyle w:val="a9"/>
                  <w:rFonts w:ascii="Times New Roman" w:hAnsi="Times New Roman"/>
                  <w:color w:val="2C7BDE"/>
                  <w:sz w:val="24"/>
                  <w:szCs w:val="24"/>
                  <w:lang w:val="en-US"/>
                </w:rPr>
                <w:t>diva.rus-all.com</w:t>
              </w:r>
            </w:hyperlink>
          </w:p>
          <w:p w:rsidR="001B72C1" w:rsidRPr="001B72C1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1AAE">
              <w:rPr>
                <w:rFonts w:ascii="Times New Roman" w:hAnsi="Times New Roman"/>
                <w:sz w:val="24"/>
                <w:szCs w:val="24"/>
                <w:lang w:val="en-US"/>
              </w:rPr>
              <w:t>• </w:t>
            </w:r>
            <w:hyperlink r:id="rId10" w:tgtFrame="_blank" w:history="1">
              <w:r w:rsidRPr="00E41AAE">
                <w:rPr>
                  <w:rStyle w:val="a9"/>
                  <w:rFonts w:ascii="Times New Roman" w:hAnsi="Times New Roman"/>
                  <w:color w:val="2C7BDE"/>
                  <w:sz w:val="24"/>
                  <w:szCs w:val="24"/>
                  <w:lang w:val="en-US"/>
                </w:rPr>
                <w:t>ten2x5.narod.ru/biblio.htm</w:t>
              </w:r>
            </w:hyperlink>
          </w:p>
          <w:p w:rsidR="001B72C1" w:rsidRPr="001B72C1" w:rsidRDefault="001B72C1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6401C" w:rsidRPr="001B72C1" w:rsidRDefault="0036401C" w:rsidP="001B72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00231" w:rsidRPr="001B72C1" w:rsidRDefault="0030023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00231" w:rsidRPr="001B72C1" w:rsidSect="0031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Num19"/>
    <w:lvl w:ilvl="0">
      <w:start w:val="1"/>
      <w:numFmt w:val="bullet"/>
      <w:lvlText w:val="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E"/>
    <w:multiLevelType w:val="multilevel"/>
    <w:tmpl w:val="0000000E"/>
    <w:name w:val="WWNum20"/>
    <w:lvl w:ilvl="0">
      <w:start w:val="1"/>
      <w:numFmt w:val="bullet"/>
      <w:lvlText w:val="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701C"/>
    <w:multiLevelType w:val="hybridMultilevel"/>
    <w:tmpl w:val="935252B2"/>
    <w:lvl w:ilvl="0" w:tplc="D7986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6DB78D4"/>
    <w:multiLevelType w:val="hybridMultilevel"/>
    <w:tmpl w:val="C4E8A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0082B"/>
    <w:multiLevelType w:val="hybridMultilevel"/>
    <w:tmpl w:val="B2CE2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51D30"/>
    <w:multiLevelType w:val="hybridMultilevel"/>
    <w:tmpl w:val="C4E414B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27242"/>
    <w:multiLevelType w:val="hybridMultilevel"/>
    <w:tmpl w:val="A96ADA16"/>
    <w:lvl w:ilvl="0" w:tplc="A27A8B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9D25305"/>
    <w:multiLevelType w:val="hybridMultilevel"/>
    <w:tmpl w:val="F7D6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35E42"/>
    <w:multiLevelType w:val="hybridMultilevel"/>
    <w:tmpl w:val="9D14B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D434A0"/>
    <w:multiLevelType w:val="hybridMultilevel"/>
    <w:tmpl w:val="15CC7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939F1"/>
    <w:multiLevelType w:val="hybridMultilevel"/>
    <w:tmpl w:val="A28A0B36"/>
    <w:lvl w:ilvl="0" w:tplc="D60C2F58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0DEA"/>
    <w:rsid w:val="000817DC"/>
    <w:rsid w:val="001961AA"/>
    <w:rsid w:val="001B72C1"/>
    <w:rsid w:val="00300231"/>
    <w:rsid w:val="00314670"/>
    <w:rsid w:val="0036401C"/>
    <w:rsid w:val="00440590"/>
    <w:rsid w:val="005453D9"/>
    <w:rsid w:val="006B7B46"/>
    <w:rsid w:val="007C5C56"/>
    <w:rsid w:val="00805E73"/>
    <w:rsid w:val="00854025"/>
    <w:rsid w:val="00893CAA"/>
    <w:rsid w:val="008A1BB9"/>
    <w:rsid w:val="008A7F50"/>
    <w:rsid w:val="009D5307"/>
    <w:rsid w:val="00A01E33"/>
    <w:rsid w:val="00C40D60"/>
    <w:rsid w:val="00CE294A"/>
    <w:rsid w:val="00D24730"/>
    <w:rsid w:val="00D574D2"/>
    <w:rsid w:val="00D90DEA"/>
    <w:rsid w:val="00E42A05"/>
    <w:rsid w:val="00F055D5"/>
    <w:rsid w:val="00F4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paragraph" w:styleId="a7">
    <w:name w:val="Body Text Indent"/>
    <w:basedOn w:val="a"/>
    <w:link w:val="a8"/>
    <w:rsid w:val="001961AA"/>
    <w:pPr>
      <w:suppressAutoHyphens/>
      <w:spacing w:after="0" w:line="360" w:lineRule="auto"/>
      <w:ind w:left="360" w:firstLine="491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961AA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character" w:styleId="a9">
    <w:name w:val="Hyperlink"/>
    <w:uiPriority w:val="99"/>
    <w:unhideWhenUsed/>
    <w:rsid w:val="00081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uga.rkc-7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ki.rd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nimatika.ru/" TargetMode="External"/><Relationship Id="rId10" Type="http://schemas.openxmlformats.org/officeDocument/2006/relationships/hyperlink" Target="http://ten2x5.narod.ru/bibli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va.rus-al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10</cp:revision>
  <dcterms:created xsi:type="dcterms:W3CDTF">2022-09-18T22:21:00Z</dcterms:created>
  <dcterms:modified xsi:type="dcterms:W3CDTF">2024-09-02T03:49:00Z</dcterms:modified>
</cp:coreProperties>
</file>